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Ireland: Struggle for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Michael Collins' group of assassins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Republican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Prime Minister at time of the war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Parliament of the United Kingdom is based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Ourselves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over by the anti-treaty IRA, shelling of which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Army that protected Irish workers during the Lockout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Dominant Religion in Ulster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Irishmen who believed in the Union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army units known for their dark coloured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Irish socialist who set up the ITGWU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Irishmen who wanted Ireland to be its own country, free of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Mutiny, When the army refused to go with home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President of the Gaelic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Solemn League and ____, a document signed, sometimes in blood,  against home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anti-treaty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Boundry ______ , set up to decide the future of Northern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document forged by the IRB to convince Eoin McNeill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first read the proclamation outside the GPO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Units of the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___ : Joined Ireland to Britain in 1800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Ireland: Struggle for Independence</dc:title>
  <dcterms:created xsi:type="dcterms:W3CDTF">2021-10-11T09:50:28Z</dcterms:created>
  <dcterms:modified xsi:type="dcterms:W3CDTF">2021-10-11T09:50:28Z</dcterms:modified>
</cp:coreProperties>
</file>