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Ireland VS Wales Crossword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most capped Irish rugby player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coach of the Irish Rugby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Grand Slam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Welsh rugby captain?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will the 2019 Rugby World Cup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major team was barred entry into the first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captain of the Irish Rugby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won the first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official Rugby World Cup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ever World Cup match featured the All-Blacks against what nation?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 VS Wales Crossword Competition</dc:title>
  <dcterms:created xsi:type="dcterms:W3CDTF">2021-10-11T09:51:35Z</dcterms:created>
  <dcterms:modified xsi:type="dcterms:W3CDTF">2021-10-11T09:51:35Z</dcterms:modified>
</cp:coreProperties>
</file>