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Gealic    </w:t>
      </w:r>
      <w:r>
        <w:t xml:space="preserve">   Leprechaun    </w:t>
      </w:r>
      <w:r>
        <w:t xml:space="preserve">   William    </w:t>
      </w:r>
      <w:r>
        <w:t xml:space="preserve">   Micheal    </w:t>
      </w:r>
      <w:r>
        <w:t xml:space="preserve">   Douglas    </w:t>
      </w:r>
      <w:r>
        <w:t xml:space="preserve">   Pot of Gold    </w:t>
      </w:r>
      <w:r>
        <w:t xml:space="preserve">   Lucky    </w:t>
      </w:r>
      <w:r>
        <w:t xml:space="preserve">   Clover    </w:t>
      </w:r>
      <w:r>
        <w:t xml:space="preserve">   Orange    </w:t>
      </w:r>
      <w:r>
        <w:t xml:space="preserve">   White    </w:t>
      </w:r>
      <w:r>
        <w:t xml:space="preserve">   Green    </w:t>
      </w:r>
      <w:r>
        <w:t xml:space="preserve">   Vikings    </w:t>
      </w:r>
      <w:r>
        <w:t xml:space="preserve">   Island    </w:t>
      </w:r>
      <w:r>
        <w:t xml:space="preserve">   Dublin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Word Search</dc:title>
  <dcterms:created xsi:type="dcterms:W3CDTF">2021-10-11T09:50:31Z</dcterms:created>
  <dcterms:modified xsi:type="dcterms:W3CDTF">2021-10-11T09:50:31Z</dcterms:modified>
</cp:coreProperties>
</file>