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william of orange    </w:t>
      </w:r>
      <w:r>
        <w:t xml:space="preserve">   orange green white    </w:t>
      </w:r>
      <w:r>
        <w:t xml:space="preserve">   rope    </w:t>
      </w:r>
      <w:r>
        <w:t xml:space="preserve">   ologonin    </w:t>
      </w:r>
      <w:r>
        <w:t xml:space="preserve">   gaeilge    </w:t>
      </w:r>
      <w:r>
        <w:t xml:space="preserve">   waterford    </w:t>
      </w:r>
      <w:r>
        <w:t xml:space="preserve">   limerick    </w:t>
      </w:r>
      <w:r>
        <w:t xml:space="preserve">   galway    </w:t>
      </w:r>
      <w:r>
        <w:t xml:space="preserve">   cork    </w:t>
      </w:r>
      <w:r>
        <w:t xml:space="preserve">   dublin    </w:t>
      </w:r>
      <w:r>
        <w:t xml:space="preserve">   irish dance dress    </w:t>
      </w:r>
      <w:r>
        <w:t xml:space="preserve">   hobnail boots    </w:t>
      </w:r>
      <w:r>
        <w:t xml:space="preserve">   clogs    </w:t>
      </w:r>
      <w:r>
        <w:t xml:space="preserve">   kilts    </w:t>
      </w:r>
      <w:r>
        <w:t xml:space="preserve">   leine    </w:t>
      </w:r>
      <w:r>
        <w:t xml:space="preserve">   tunic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2021-10-11T09:51:11Z</dcterms:created>
  <dcterms:modified xsi:type="dcterms:W3CDTF">2021-10-11T09:51:11Z</dcterms:modified>
</cp:coreProperties>
</file>