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Irish eye are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1845 to 1849 The Great...........?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monks to Jedi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park in 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The......... of Kerry. Famous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wrote Ulysses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Royal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 singer with U2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Daniel .... Lewis an adopted son of Wicklow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Gourmet capital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Meath Castle famous for concerts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 Messiah was premiered in 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Dublin whisky distiller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Kiss this famous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Sounds like a short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Sir Walter Raleigh was Lord Mayor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musical 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pint of the black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Location of the book of Kells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dividing 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...... of Dunlop go there on a cart.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Wine stopper?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to a famous dolphin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show changed Irish Dancing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were invited in and overstated their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26 of them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Lake ...... of Inishfree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port of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William of Orange great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the cliffs of Moher?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Prized crystal from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Major ingredient of Irish Cofee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Kylemore ....... former convent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Meath Castle with Wallace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Once it cost money to cross this bridge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</dc:title>
  <dcterms:created xsi:type="dcterms:W3CDTF">2021-10-11T09:51:16Z</dcterms:created>
  <dcterms:modified xsi:type="dcterms:W3CDTF">2021-10-11T09:51:16Z</dcterms:modified>
</cp:coreProperties>
</file>