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 nature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Crex crex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Irish bat with Annex II and IV EU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arachnids that spreads lime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Ireland's largest wading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block of Irish 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and white mustelid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debate over whether or not this tree is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Invasive species, sometimes confused with pine marten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and animals that are only found in Ireland, Spain &amp;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legged freshwater and coastal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Insectivorous plant on Irish Bogs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nature crossword 1</dc:title>
  <dcterms:created xsi:type="dcterms:W3CDTF">2021-10-11T09:51:43Z</dcterms:created>
  <dcterms:modified xsi:type="dcterms:W3CDTF">2021-10-11T09:51:43Z</dcterms:modified>
</cp:coreProperties>
</file>