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Ireland's Peat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Peatbriquettes    </w:t>
      </w:r>
      <w:r>
        <w:t xml:space="preserve">   Grader    </w:t>
      </w:r>
      <w:r>
        <w:t xml:space="preserve">   Miller    </w:t>
      </w:r>
      <w:r>
        <w:t xml:space="preserve">   Biomass    </w:t>
      </w:r>
      <w:r>
        <w:t xml:space="preserve">   Milledpeat    </w:t>
      </w:r>
      <w:r>
        <w:t xml:space="preserve">   Electricity    </w:t>
      </w:r>
      <w:r>
        <w:t xml:space="preserve">   Bordnamona    </w:t>
      </w:r>
      <w:r>
        <w:t xml:space="preserve">   Slean    </w:t>
      </w:r>
      <w:r>
        <w:t xml:space="preserve">   Meitheal    </w:t>
      </w:r>
      <w:r>
        <w:t xml:space="preserve">   Nonrenewable    </w:t>
      </w:r>
      <w:r>
        <w:t xml:space="preserve">   Raisedbog    </w:t>
      </w:r>
      <w:r>
        <w:t xml:space="preserve">   Blanketbog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Ireland's Peat</dc:title>
  <dcterms:created xsi:type="dcterms:W3CDTF">2021-10-11T09:50:42Z</dcterms:created>
  <dcterms:modified xsi:type="dcterms:W3CDTF">2021-10-11T09:50:42Z</dcterms:modified>
</cp:coreProperties>
</file>