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Irelynn's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bittersweet    </w:t>
      </w:r>
      <w:r>
        <w:t xml:space="preserve">   dad    </w:t>
      </w:r>
      <w:r>
        <w:t xml:space="preserve">   eighteen    </w:t>
      </w:r>
      <w:r>
        <w:t xml:space="preserve">   elementary    </w:t>
      </w:r>
      <w:r>
        <w:t xml:space="preserve">   hospital    </w:t>
      </w:r>
      <w:r>
        <w:t xml:space="preserve">   indianapolis    </w:t>
      </w:r>
      <w:r>
        <w:t xml:space="preserve">   irelynn    </w:t>
      </w:r>
      <w:r>
        <w:t xml:space="preserve">   leopard    </w:t>
      </w:r>
      <w:r>
        <w:t xml:space="preserve">   maddy    </w:t>
      </w:r>
      <w:r>
        <w:t xml:space="preserve">   march    </w:t>
      </w:r>
      <w:r>
        <w:t xml:space="preserve">   mom    </w:t>
      </w:r>
      <w:r>
        <w:t xml:space="preserve">   pink    </w:t>
      </w:r>
      <w:r>
        <w:t xml:space="preserve">   purple    </w:t>
      </w:r>
      <w:r>
        <w:t xml:space="preserve">   riley    </w:t>
      </w:r>
      <w:r>
        <w:t xml:space="preserve">   school    </w:t>
      </w:r>
      <w:r>
        <w:t xml:space="preserve">   sisters    </w:t>
      </w:r>
      <w:r>
        <w:t xml:space="preserve">   star wars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Irelynn's Word Search</dc:title>
  <dcterms:created xsi:type="dcterms:W3CDTF">2021-10-11T09:51:32Z</dcterms:created>
  <dcterms:modified xsi:type="dcterms:W3CDTF">2021-10-11T09:51:32Z</dcterms:modified>
</cp:coreProperties>
</file>