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Irena Sendler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Hide    </w:t>
      </w:r>
      <w:r>
        <w:t xml:space="preserve">   Germany    </w:t>
      </w:r>
      <w:r>
        <w:t xml:space="preserve">   Savior    </w:t>
      </w:r>
      <w:r>
        <w:t xml:space="preserve">   dogs    </w:t>
      </w:r>
      <w:r>
        <w:t xml:space="preserve">   Jars    </w:t>
      </w:r>
      <w:r>
        <w:t xml:space="preserve">   Arrested    </w:t>
      </w:r>
      <w:r>
        <w:t xml:space="preserve">   Irena    </w:t>
      </w:r>
      <w:r>
        <w:t xml:space="preserve">   Ambulance    </w:t>
      </w:r>
      <w:r>
        <w:t xml:space="preserve">   Conceal    </w:t>
      </w:r>
      <w:r>
        <w:t xml:space="preserve">   Ghetto    </w:t>
      </w:r>
      <w:r>
        <w:t xml:space="preserve">   Tree\    </w:t>
      </w:r>
      <w:r>
        <w:t xml:space="preserve">   Jews    </w:t>
      </w:r>
      <w:r>
        <w:t xml:space="preserve">   Nazis    </w:t>
      </w:r>
      <w:r>
        <w:t xml:space="preserve">   Children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Irena Sendler</dc:title>
  <dcterms:created xsi:type="dcterms:W3CDTF">2021-10-11T09:51:09Z</dcterms:created>
  <dcterms:modified xsi:type="dcterms:W3CDTF">2021-10-11T09:51:09Z</dcterms:modified>
</cp:coreProperties>
</file>