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Irena Sendler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profession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award I was nominated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 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Political Party my parents belonged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rescued children from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council to aid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I when I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prison I was sent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I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I primarily save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Irena Sendler</dc:title>
  <dcterms:created xsi:type="dcterms:W3CDTF">2021-10-11T09:51:23Z</dcterms:created>
  <dcterms:modified xsi:type="dcterms:W3CDTF">2021-10-11T09:51:23Z</dcterms:modified>
</cp:coreProperties>
</file>