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Irenaeus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Irenaeus, (Meaning Peaceful)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Finally, Irenaeus provides an account of the doctrine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part of Irenaeus’ refutation was that there was one God, who is also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Irenaeus argues that true teaching should be measured against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Irenaeus stressed the unity of the two natures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book 2, Irenaeus  refuted Gnosticism on philosophical grounds and on their misuse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book 4, against Marcion, Irenaeus said that there is one God revealed in both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book 3, Irenaeus contrasted Gnostic ideas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a 5-volume work against Gnosticis, usually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book 1, Irenaeus gave an account of the beliefs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Irenaeus</dc:title>
  <dcterms:created xsi:type="dcterms:W3CDTF">2021-10-11T09:51:03Z</dcterms:created>
  <dcterms:modified xsi:type="dcterms:W3CDTF">2021-10-11T09:51:03Z</dcterms:modified>
</cp:coreProperties>
</file>