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Iris and Walter'S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ENGINE    </w:t>
      </w:r>
      <w:r>
        <w:t xml:space="preserve">   LETTUCE    </w:t>
      </w:r>
      <w:r>
        <w:t xml:space="preserve">   POCKET    </w:t>
      </w:r>
      <w:r>
        <w:t xml:space="preserve">   DUST    </w:t>
      </w:r>
      <w:r>
        <w:t xml:space="preserve">   MESS    </w:t>
      </w:r>
      <w:r>
        <w:t xml:space="preserve">   RIB    </w:t>
      </w:r>
      <w:r>
        <w:t xml:space="preserve">   TAG    </w:t>
      </w:r>
      <w:r>
        <w:t xml:space="preserve">   SACK    </w:t>
      </w:r>
      <w:r>
        <w:t xml:space="preserve">   CHOP    </w:t>
      </w:r>
      <w:r>
        <w:t xml:space="preserve">   SAD    </w:t>
      </w:r>
      <w:r>
        <w:t xml:space="preserve">   JOB    </w:t>
      </w:r>
      <w:r>
        <w:t xml:space="preserve">   DESK    </w:t>
      </w:r>
      <w:r>
        <w:t xml:space="preserve">   LIST    </w:t>
      </w:r>
      <w:r>
        <w:t xml:space="preserve">   ROCK    </w:t>
      </w:r>
      <w:r>
        <w:t xml:space="preserve">   DRUM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 and Walter'S Word Search</dc:title>
  <dcterms:created xsi:type="dcterms:W3CDTF">2021-10-11T09:51:21Z</dcterms:created>
  <dcterms:modified xsi:type="dcterms:W3CDTF">2021-10-11T09:51:21Z</dcterms:modified>
</cp:coreProperties>
</file>