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louisiana    </w:t>
      </w:r>
      <w:r>
        <w:t xml:space="preserve">   aril    </w:t>
      </w:r>
      <w:r>
        <w:t xml:space="preserve">   spuria    </w:t>
      </w:r>
      <w:r>
        <w:t xml:space="preserve">   pacific coast    </w:t>
      </w:r>
      <w:r>
        <w:t xml:space="preserve">   AIS    </w:t>
      </w:r>
      <w:r>
        <w:t xml:space="preserve">   border bearded    </w:t>
      </w:r>
      <w:r>
        <w:t xml:space="preserve">   seeds    </w:t>
      </w:r>
      <w:r>
        <w:t xml:space="preserve">   standards    </w:t>
      </w:r>
      <w:r>
        <w:t xml:space="preserve">   pseudata    </w:t>
      </w:r>
      <w:r>
        <w:t xml:space="preserve">   table iris    </w:t>
      </w:r>
      <w:r>
        <w:t xml:space="preserve">   intermediate bearded iris    </w:t>
      </w:r>
      <w:r>
        <w:t xml:space="preserve">   japanese iris    </w:t>
      </w:r>
      <w:r>
        <w:t xml:space="preserve">   rebloomer    </w:t>
      </w:r>
      <w:r>
        <w:t xml:space="preserve">   dykes medal    </w:t>
      </w:r>
      <w:r>
        <w:t xml:space="preserve">   hybridizer    </w:t>
      </w:r>
      <w:r>
        <w:t xml:space="preserve">   miniature tall bearded    </w:t>
      </w:r>
      <w:r>
        <w:t xml:space="preserve">   species x    </w:t>
      </w:r>
      <w:r>
        <w:t xml:space="preserve">   bloom season    </w:t>
      </w:r>
      <w:r>
        <w:t xml:space="preserve">   falls    </w:t>
      </w:r>
      <w:r>
        <w:t xml:space="preserve">   siberian    </w:t>
      </w:r>
      <w:r>
        <w:t xml:space="preserve">   tall bearded iris    </w:t>
      </w:r>
      <w:r>
        <w:t xml:space="preserve">   medium iris    </w:t>
      </w:r>
      <w:r>
        <w:t xml:space="preserve">   dwarf    </w:t>
      </w:r>
      <w:r>
        <w:t xml:space="preserve">   rhizome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word search</dc:title>
  <dcterms:created xsi:type="dcterms:W3CDTF">2021-10-11T09:50:28Z</dcterms:created>
  <dcterms:modified xsi:type="dcterms:W3CDTF">2021-10-11T09:50:28Z</dcterms:modified>
</cp:coreProperties>
</file>