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damhán alla    </w:t>
      </w:r>
      <w:r>
        <w:t xml:space="preserve">   nathair nimhe    </w:t>
      </w:r>
      <w:r>
        <w:t xml:space="preserve">   feithid    </w:t>
      </w:r>
      <w:r>
        <w:t xml:space="preserve">   fuaimeanna    </w:t>
      </w:r>
      <w:r>
        <w:t xml:space="preserve">   anáil    </w:t>
      </w:r>
      <w:r>
        <w:t xml:space="preserve">   deacair    </w:t>
      </w:r>
      <w:r>
        <w:t xml:space="preserve">   cibé    </w:t>
      </w:r>
      <w:r>
        <w:t xml:space="preserve">   ag spalladh    </w:t>
      </w:r>
      <w:r>
        <w:t xml:space="preserve">   ag cur allais    </w:t>
      </w:r>
      <w:r>
        <w:t xml:space="preserve">   fliuch go craiceann    </w:t>
      </w:r>
      <w:r>
        <w:t xml:space="preserve">   B’fhéidir    </w:t>
      </w:r>
      <w:r>
        <w:t xml:space="preserve">   ag dreapadóireacht    </w:t>
      </w:r>
      <w:r>
        <w:t xml:space="preserve">   Cad a dhéanfaimid    </w:t>
      </w:r>
      <w:r>
        <w:t xml:space="preserve">   Ar chuala tú a leithé    </w:t>
      </w:r>
      <w:r>
        <w:t xml:space="preserve">   sáite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</dc:title>
  <dcterms:created xsi:type="dcterms:W3CDTF">2021-10-11T09:51:53Z</dcterms:created>
  <dcterms:modified xsi:type="dcterms:W3CDTF">2021-10-11T09:51:53Z</dcterms:modified>
</cp:coreProperties>
</file>