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Irish Angus Beef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Hardiness    </w:t>
      </w:r>
      <w:r>
        <w:t xml:space="preserve">   Black    </w:t>
      </w:r>
      <w:r>
        <w:t xml:space="preserve">   Quiet temperament    </w:t>
      </w:r>
      <w:r>
        <w:t xml:space="preserve">   Calves    </w:t>
      </w:r>
      <w:r>
        <w:t xml:space="preserve">   Easy calving    </w:t>
      </w:r>
      <w:r>
        <w:t xml:space="preserve">   Cow    </w:t>
      </w:r>
      <w:r>
        <w:t xml:space="preserve">   ABP    </w:t>
      </w:r>
      <w:r>
        <w:t xml:space="preserve">   Beef    </w:t>
      </w:r>
      <w:r>
        <w:t xml:space="preserve">   Docile    </w:t>
      </w:r>
      <w:r>
        <w:t xml:space="preserve">   Farmer    </w:t>
      </w:r>
      <w:r>
        <w:t xml:space="preserve">   Grass Fed    </w:t>
      </w:r>
      <w:r>
        <w:t xml:space="preserve">   Irish Angus    </w:t>
      </w:r>
      <w:r>
        <w:t xml:space="preserve">   Kepak    </w:t>
      </w:r>
      <w:r>
        <w:t xml:space="preserve">   Polled    </w:t>
      </w:r>
      <w:r>
        <w:t xml:space="preserve">   Quality    </w:t>
      </w:r>
      <w:r>
        <w:t xml:space="preserve">   Tesco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Angus Beef Wordsearch </dc:title>
  <dcterms:created xsi:type="dcterms:W3CDTF">2021-10-11T09:51:14Z</dcterms:created>
  <dcterms:modified xsi:type="dcterms:W3CDTF">2021-10-11T09:51:14Z</dcterms:modified>
</cp:coreProperties>
</file>