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Irish Counties </w:t>
      </w:r>
    </w:p>
    <w:p>
      <w:pPr>
        <w:pStyle w:val="Questions"/>
      </w:pPr>
      <w:r>
        <w:t xml:space="preserve">1. MOONAIRT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RMCHHÁADA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LTAAECHRAHC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ABCNÁH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ÁLRC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 AGCCHRIO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 DIREO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ÚDN AN ANLLG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 ÚDN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IALEB ÁHTA TLIHAC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FRI CMNAHA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 MIIALLGH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AÍIRRCA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LLIC ARDA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CLIL HINNAIHGC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AOSLI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ROILTIMA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MEIUCNHLA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OFRTOGLN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LÚ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AIHMG 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MÍ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23.  AHNEUIMNICÁ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AU HLFIGÁE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ORS ÁNCOM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 HSIEACGL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IBRTADOI AAINNR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ÍTR ENHGAIO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ROTP EIRLGA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MHIRAÍ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 LHOC AANGRM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 CLIL NAMINÁHT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Counties </dc:title>
  <dcterms:created xsi:type="dcterms:W3CDTF">2021-10-11T09:50:56Z</dcterms:created>
  <dcterms:modified xsi:type="dcterms:W3CDTF">2021-10-11T09:50:56Z</dcterms:modified>
</cp:coreProperties>
</file>