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county did Barack Obama trace his roots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also known as the "Daniel Day"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St Patrick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Galway hooker?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colours of the Irish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stone is famous in Cork?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legendary fish was the most wise?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Mrs. Doyle love in Father 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instrument is a bodhran?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leaves does a shamrock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Irish broadcasting company RTE, what does the R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county is coddle associated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an Irish coffee, what alcoholic ingredient would you 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correct Irish name of the ball used in hurling?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county is Ireland's highest mountain?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Crossword</dc:title>
  <dcterms:created xsi:type="dcterms:W3CDTF">2021-10-11T09:51:12Z</dcterms:created>
  <dcterms:modified xsi:type="dcterms:W3CDTF">2021-10-11T09:51:12Z</dcterms:modified>
</cp:coreProperties>
</file>