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 Dance</w:t>
      </w:r>
    </w:p>
    <w:p>
      <w:pPr>
        <w:pStyle w:val="Questions"/>
      </w:pPr>
      <w:r>
        <w:t xml:space="preserve">1. ERLE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LBETRE GIJ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EROIPNHP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LPRYNRAEIMI APMOICNIHSPH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EPON HONHPIACMSIP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ST AITPCRKS YAD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AERTHACOSI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RCIEN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LATTNIIARDO SSET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PALTYNX ADSVI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LPYAXNT HUHG LD'ONNELO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EKLINYNK ARCES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ANDREECVIR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MSOUHR FO NBDOA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BOJ FO KEROROUWNJY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Dance</dc:title>
  <dcterms:created xsi:type="dcterms:W3CDTF">2021-10-11T09:51:29Z</dcterms:created>
  <dcterms:modified xsi:type="dcterms:W3CDTF">2021-10-11T09:51:29Z</dcterms:modified>
</cp:coreProperties>
</file>