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Dance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Planxtydavis, Longest hornpipe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Softshoe, Balletic style of Irish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Figurechoreography, Large team dance that depicts an Irish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Feis, An Irish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Michaelflatley, Producer of Irish dance show Lord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Jeanbutler, First female lead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Reel, Softshoe dance in 4/4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Oireachtas, Regional qualifying event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Twohand,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PlanxtyHughOdonnell, Longest jig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Wig, Item worn on a female dancers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Rince, Gaelic word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Poodlesocks, worn on the feet as part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Wallsoflimerick, Simplest Ceili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Ghillie, One name for Irish dance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Scoil, Irish word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ADCRG, Registered Irish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Riverdance, Broadway Irish dance production that catapulted Irish dance into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Dancingmaster, Original traveling teachers of Irish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Slipjig, Softshoe dance in 9/8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Planxty, Word for a set that is composed in honor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Traditionalset, Hardshoe dances that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Rhythm, Important quality in Hardshoe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Globe, trophy for top placing Dancers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Sockglue, Adhesive used to keep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Hornpipe, Hardshoe dance in 4/4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Buckles, Decorations for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Hardshoe, Percussive style of Irish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Stpatricksday, Traditional set and busy day for Irish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Jig, Dance in 6/8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Ceili, Traditional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TCRG, Registered Irish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Dancedrama, Team dance that tells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Dance Crossword</dc:title>
  <dcterms:created xsi:type="dcterms:W3CDTF">2021-10-11T09:51:33Z</dcterms:created>
  <dcterms:modified xsi:type="dcterms:W3CDTF">2021-10-11T09:51:33Z</dcterms:modified>
</cp:coreProperties>
</file>