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Poodlesocks    </w:t>
      </w:r>
      <w:r>
        <w:t xml:space="preserve">   Teacher    </w:t>
      </w:r>
      <w:r>
        <w:t xml:space="preserve">   Hardshoes    </w:t>
      </w:r>
      <w:r>
        <w:t xml:space="preserve">   Hornpipe    </w:t>
      </w:r>
      <w:r>
        <w:t xml:space="preserve">   Music    </w:t>
      </w:r>
      <w:r>
        <w:t xml:space="preserve">   Socks    </w:t>
      </w:r>
      <w:r>
        <w:t xml:space="preserve">   Shamrock    </w:t>
      </w:r>
      <w:r>
        <w:t xml:space="preserve">   Medal    </w:t>
      </w:r>
      <w:r>
        <w:t xml:space="preserve">   Slipjig    </w:t>
      </w:r>
      <w:r>
        <w:t xml:space="preserve">   Reel    </w:t>
      </w:r>
      <w:r>
        <w:t xml:space="preserve">   Costume    </w:t>
      </w:r>
      <w:r>
        <w:t xml:space="preserve">   Feis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Dance Word Search</dc:title>
  <dcterms:created xsi:type="dcterms:W3CDTF">2021-10-11T09:51:35Z</dcterms:created>
  <dcterms:modified xsi:type="dcterms:W3CDTF">2021-10-11T09:51:35Z</dcterms:modified>
</cp:coreProperties>
</file>