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Feis Friends    </w:t>
      </w:r>
      <w:r>
        <w:t xml:space="preserve">   St. Patricks Day    </w:t>
      </w:r>
      <w:r>
        <w:t xml:space="preserve">   Two Hand    </w:t>
      </w:r>
      <w:r>
        <w:t xml:space="preserve">   Figures    </w:t>
      </w:r>
      <w:r>
        <w:t xml:space="preserve">   Solo Dress    </w:t>
      </w:r>
      <w:r>
        <w:t xml:space="preserve">   All Irelands    </w:t>
      </w:r>
      <w:r>
        <w:t xml:space="preserve">   North Americans    </w:t>
      </w:r>
      <w:r>
        <w:t xml:space="preserve">   Worlds    </w:t>
      </w:r>
      <w:r>
        <w:t xml:space="preserve">   Turnout    </w:t>
      </w:r>
      <w:r>
        <w:t xml:space="preserve">   Arms    </w:t>
      </w:r>
      <w:r>
        <w:t xml:space="preserve">   Medal    </w:t>
      </w:r>
      <w:r>
        <w:t xml:space="preserve">   Trophy    </w:t>
      </w:r>
      <w:r>
        <w:t xml:space="preserve">   Treble Reel    </w:t>
      </w:r>
      <w:r>
        <w:t xml:space="preserve">   Reel    </w:t>
      </w:r>
      <w:r>
        <w:t xml:space="preserve">   Set    </w:t>
      </w:r>
      <w:r>
        <w:t xml:space="preserve">   Feis    </w:t>
      </w:r>
      <w:r>
        <w:t xml:space="preserve">   Hard Shoe    </w:t>
      </w:r>
      <w:r>
        <w:t xml:space="preserve">   Irish    </w:t>
      </w:r>
      <w:r>
        <w:t xml:space="preserve">   Oireachtas    </w:t>
      </w:r>
      <w:r>
        <w:t xml:space="preserve">   Sock Glue    </w:t>
      </w:r>
      <w:r>
        <w:t xml:space="preserve">   Soft 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Dance</dc:title>
  <dcterms:created xsi:type="dcterms:W3CDTF">2021-10-11T09:50:58Z</dcterms:created>
  <dcterms:modified xsi:type="dcterms:W3CDTF">2021-10-11T09:50:58Z</dcterms:modified>
</cp:coreProperties>
</file>