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Irish Gaelic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potato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Irish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 to you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 GOD!!!!!!!!!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Gaelic</dc:title>
  <dcterms:created xsi:type="dcterms:W3CDTF">2021-10-11T09:51:38Z</dcterms:created>
  <dcterms:modified xsi:type="dcterms:W3CDTF">2021-10-11T09:51:38Z</dcterms:modified>
</cp:coreProperties>
</file>