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Irish people drink on average four cups of this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next 2 centuries Rome lost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13 unarmed civil rights demonstrators in Norther Ireland were shot dead by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color on the flag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dance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people of Irish legends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color of the flag for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 brown bread popular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pig's feet, from Cork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Americans call the first official language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color on the flag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ended the Williamite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drink in an Irish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cup of tea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produced beautiful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caste of learned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afternoon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most Irish follow </w:t>
            </w:r>
          </w:p>
        </w:tc>
      </w:tr>
    </w:tbl>
    <w:p>
      <w:pPr>
        <w:pStyle w:val="WordBankLarge"/>
      </w:pPr>
      <w:r>
        <w:t xml:space="preserve">   druids     </w:t>
      </w:r>
      <w:r>
        <w:t xml:space="preserve">   celts    </w:t>
      </w:r>
      <w:r>
        <w:t xml:space="preserve">   Britain     </w:t>
      </w:r>
      <w:r>
        <w:t xml:space="preserve">   Dublin     </w:t>
      </w:r>
      <w:r>
        <w:t xml:space="preserve">   finger sandwiches     </w:t>
      </w:r>
      <w:r>
        <w:t xml:space="preserve">   tea    </w:t>
      </w:r>
      <w:r>
        <w:t xml:space="preserve">   Ireland     </w:t>
      </w:r>
      <w:r>
        <w:t xml:space="preserve">   Irish Jig     </w:t>
      </w:r>
      <w:r>
        <w:t xml:space="preserve">   leprechauns     </w:t>
      </w:r>
      <w:r>
        <w:t xml:space="preserve">   Catholic     </w:t>
      </w:r>
      <w:r>
        <w:t xml:space="preserve">   Bloody Sunday    </w:t>
      </w:r>
      <w:r>
        <w:t xml:space="preserve">   Guinness    </w:t>
      </w:r>
      <w:r>
        <w:t xml:space="preserve">   gaelic    </w:t>
      </w:r>
      <w:r>
        <w:t xml:space="preserve">   green    </w:t>
      </w:r>
      <w:r>
        <w:t xml:space="preserve">   white    </w:t>
      </w:r>
      <w:r>
        <w:t xml:space="preserve">   orange    </w:t>
      </w:r>
      <w:r>
        <w:t xml:space="preserve">   Treaty of Limerick    </w:t>
      </w:r>
      <w:r>
        <w:t xml:space="preserve">   Soda    </w:t>
      </w:r>
      <w:r>
        <w:t xml:space="preserve">   crubeen    </w:t>
      </w:r>
      <w:r>
        <w:t xml:space="preserve">   cuppa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History</dc:title>
  <dcterms:created xsi:type="dcterms:W3CDTF">2021-10-11T09:51:13Z</dcterms:created>
  <dcterms:modified xsi:type="dcterms:W3CDTF">2021-10-11T09:51:13Z</dcterms:modified>
</cp:coreProperties>
</file>