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Protestant    </w:t>
      </w:r>
      <w:r>
        <w:t xml:space="preserve">   Hostile    </w:t>
      </w:r>
      <w:r>
        <w:t xml:space="preserve">   Community    </w:t>
      </w:r>
      <w:r>
        <w:t xml:space="preserve">   Factories    </w:t>
      </w:r>
      <w:r>
        <w:t xml:space="preserve">   Dundee    </w:t>
      </w:r>
      <w:r>
        <w:t xml:space="preserve">   Coal    </w:t>
      </w:r>
      <w:r>
        <w:t xml:space="preserve">   Glasgow    </w:t>
      </w:r>
      <w:r>
        <w:t xml:space="preserve">   Shortage    </w:t>
      </w:r>
      <w:r>
        <w:t xml:space="preserve">   Housing    </w:t>
      </w:r>
      <w:r>
        <w:t xml:space="preserve">   Drunk    </w:t>
      </w:r>
      <w:r>
        <w:t xml:space="preserve">   Ireland    </w:t>
      </w:r>
      <w:r>
        <w:t xml:space="preserve">   Jobs    </w:t>
      </w:r>
      <w:r>
        <w:t xml:space="preserve">   Catholic    </w:t>
      </w:r>
      <w:r>
        <w:t xml:space="preserve">   Potato    </w:t>
      </w:r>
      <w:r>
        <w:t xml:space="preserve">   Famine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Immigration</dc:title>
  <dcterms:created xsi:type="dcterms:W3CDTF">2021-10-11T09:51:06Z</dcterms:created>
  <dcterms:modified xsi:type="dcterms:W3CDTF">2021-10-11T09:51:06Z</dcterms:modified>
</cp:coreProperties>
</file>