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Irish Landmarks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St. Patrick came to visit this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means "Hole of the Quern Stones"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Poulnabrone Dolmen has near perfect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the most popular place to visit in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Many people visit the Rock of Cashel to see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 Cruacha Dubha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Located on the northern coast of Northern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you kiss this you will have the gift of gab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Built in the 15th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name means Tuathal's sickle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Ancient deposits in this area have yielded the oldest-recorded human artifacts in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Many of these have been filmed at Cliffs Moher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largest lake in the British Isles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large rocks could be imagined as stepping stones for 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Irish Landmarks</dc:title>
  <dcterms:created xsi:type="dcterms:W3CDTF">2021-10-11T09:51:15Z</dcterms:created>
  <dcterms:modified xsi:type="dcterms:W3CDTF">2021-10-11T09:51:15Z</dcterms:modified>
</cp:coreProperties>
</file>