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George Bernard Shaw's first novel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novels did Elizabeth Bowen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Irish book got turned into a movie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runs a creative  writing centre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Samuel Beckett go to school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John Millington Synge born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Mary Lavin publish her first short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Seamus Heaney win The Nobel Prize for Literature 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Sally Rooney's first novel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Oscar Wilde's only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Kevin Barry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John Banville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Dracula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Gulliver's Travels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oldest literature in Europe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Ireland's first feminist writer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Irish Literature start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Maria Edgeworth's first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Ireland's first Noble Laureate 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Colm Toibin's  first novel ?</w:t>
            </w:r>
          </w:p>
        </w:tc>
      </w:tr>
    </w:tbl>
    <w:p>
      <w:pPr>
        <w:pStyle w:val="WordBankLarge"/>
      </w:pPr>
      <w:r>
        <w:t xml:space="preserve">   Jonathan Swift    </w:t>
      </w:r>
      <w:r>
        <w:t xml:space="preserve">   Castle Rackrent    </w:t>
      </w:r>
      <w:r>
        <w:t xml:space="preserve">   Sydney Morgan    </w:t>
      </w:r>
      <w:r>
        <w:t xml:space="preserve">   The Picture of Dorian Gray    </w:t>
      </w:r>
      <w:r>
        <w:t xml:space="preserve">   W.B. Yeats    </w:t>
      </w:r>
      <w:r>
        <w:t xml:space="preserve">   Ten    </w:t>
      </w:r>
      <w:r>
        <w:t xml:space="preserve">   Trinity College    </w:t>
      </w:r>
      <w:r>
        <w:t xml:space="preserve">   Nineteen Fourty Three    </w:t>
      </w:r>
      <w:r>
        <w:t xml:space="preserve">   Nineteen Ninety Five    </w:t>
      </w:r>
      <w:r>
        <w:t xml:space="preserve">   Conversations With Friends    </w:t>
      </w:r>
      <w:r>
        <w:t xml:space="preserve">   Limerick    </w:t>
      </w:r>
      <w:r>
        <w:t xml:space="preserve">   Room    </w:t>
      </w:r>
      <w:r>
        <w:t xml:space="preserve">   Irish Literature    </w:t>
      </w:r>
      <w:r>
        <w:t xml:space="preserve">   Fourth Century CE    </w:t>
      </w:r>
      <w:r>
        <w:t xml:space="preserve">   Roddy Doyle    </w:t>
      </w:r>
      <w:r>
        <w:t xml:space="preserve">   Bram Stoker    </w:t>
      </w:r>
      <w:r>
        <w:t xml:space="preserve">   Wexford    </w:t>
      </w:r>
      <w:r>
        <w:t xml:space="preserve">   Cashel Byron's Profession     </w:t>
      </w:r>
      <w:r>
        <w:t xml:space="preserve">   Rathfarnham    </w:t>
      </w:r>
      <w:r>
        <w:t xml:space="preserve">   The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Literature </dc:title>
  <dcterms:created xsi:type="dcterms:W3CDTF">2021-10-11T09:51:58Z</dcterms:created>
  <dcterms:modified xsi:type="dcterms:W3CDTF">2021-10-11T09:51:58Z</dcterms:modified>
</cp:coreProperties>
</file>