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Potato Famine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tribe that donated to Irish relief effort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Fungus-like element; formal name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Commonly foraged in the wild: berries, nuts, nettles,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Estimated death toll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common in famine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forced to leave Ireland and go elsewhere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large group is without enough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Primary occupation in Ireland, c. 19th century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Ireland's staple food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potato arrived in Ireland from this continent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common in famine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High-protein food made of oatmeal and this ox blood 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Irish Potato Famine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sent here; received food and shelter in exchange for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died of starvation and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Beverage commonly consumed with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Hunted wild game: bird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person subsisted on ___ pounds of potatoes per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Soup kitchens; relief effort started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crop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Potato Famine </dc:title>
  <dcterms:created xsi:type="dcterms:W3CDTF">2021-10-11T09:52:05Z</dcterms:created>
  <dcterms:modified xsi:type="dcterms:W3CDTF">2021-10-11T09:52:05Z</dcterms:modified>
</cp:coreProperties>
</file>