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Wedding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Saint patricks day    </w:t>
      </w:r>
      <w:r>
        <w:t xml:space="preserve">   english lavender    </w:t>
      </w:r>
      <w:r>
        <w:t xml:space="preserve">   fruit cake    </w:t>
      </w:r>
      <w:r>
        <w:t xml:space="preserve">   Galway    </w:t>
      </w:r>
      <w:r>
        <w:t xml:space="preserve">   wedding bells    </w:t>
      </w:r>
      <w:r>
        <w:t xml:space="preserve">   blue dress     </w:t>
      </w:r>
      <w:r>
        <w:t xml:space="preserve">   mead    </w:t>
      </w:r>
      <w:r>
        <w:t xml:space="preserve">   luck money    </w:t>
      </w:r>
      <w:r>
        <w:t xml:space="preserve">   mi na meala    </w:t>
      </w:r>
      <w:r>
        <w:t xml:space="preserve">   janting char    </w:t>
      </w:r>
      <w:r>
        <w:t xml:space="preserve">   kilts    </w:t>
      </w:r>
      <w:r>
        <w:t xml:space="preserve">   Bagpipes    </w:t>
      </w:r>
      <w:r>
        <w:t xml:space="preserve">   lucky horseshoe    </w:t>
      </w:r>
      <w:r>
        <w:t xml:space="preserve">   Hand fasting    </w:t>
      </w:r>
      <w:r>
        <w:t xml:space="preserve">   Claddagh 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Wedding Traditions</dc:title>
  <dcterms:created xsi:type="dcterms:W3CDTF">2021-10-11T09:50:17Z</dcterms:created>
  <dcterms:modified xsi:type="dcterms:W3CDTF">2021-10-11T09:50:17Z</dcterms:modified>
</cp:coreProperties>
</file>