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Roy G Biv a colorful part of Irish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three leafed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played by angels and leprechaun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fills a leprechaun's pot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month and shamrocks have a number thing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Ireland doesn't have 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Patrick's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are if you find a four leaf clover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Word List</dc:title>
  <dcterms:created xsi:type="dcterms:W3CDTF">2021-10-11T09:50:50Z</dcterms:created>
  <dcterms:modified xsi:type="dcterms:W3CDTF">2021-10-11T09:50:50Z</dcterms:modified>
</cp:coreProperties>
</file>