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Clover    </w:t>
      </w:r>
      <w:r>
        <w:t xml:space="preserve">   Sheep    </w:t>
      </w:r>
      <w:r>
        <w:t xml:space="preserve">   Castle    </w:t>
      </w:r>
      <w:r>
        <w:t xml:space="preserve">   Leprechaun    </w:t>
      </w:r>
      <w:r>
        <w:t xml:space="preserve">   St. Patrick    </w:t>
      </w:r>
      <w:r>
        <w:t xml:space="preserve">   Luck    </w:t>
      </w:r>
      <w:r>
        <w:t xml:space="preserve">   Dublin    </w:t>
      </w:r>
      <w:r>
        <w:t xml:space="preserve">   Irish    </w:t>
      </w:r>
      <w:r>
        <w:t xml:space="preserve">   Europe    </w:t>
      </w:r>
      <w:r>
        <w:t xml:space="preserve">   Beer    </w:t>
      </w:r>
      <w:r>
        <w:t xml:space="preserve">   Stadium    </w:t>
      </w:r>
      <w:r>
        <w:t xml:space="preserve">   Submarine    </w:t>
      </w:r>
      <w:r>
        <w:t xml:space="preserve">   Irish Hurling    </w:t>
      </w:r>
      <w:r>
        <w:t xml:space="preserve">   Irish Stew    </w:t>
      </w:r>
      <w:r>
        <w:t xml:space="preserve">   Kerry Lily    </w:t>
      </w:r>
      <w:r>
        <w:t xml:space="preserve">   English    </w:t>
      </w:r>
      <w:r>
        <w:t xml:space="preserve">   United Kingdom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Word Search</dc:title>
  <dcterms:created xsi:type="dcterms:W3CDTF">2021-10-11T09:51:24Z</dcterms:created>
  <dcterms:modified xsi:type="dcterms:W3CDTF">2021-10-11T09:51:24Z</dcterms:modified>
</cp:coreProperties>
</file>