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Irish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may success be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Ireland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Hollywood invention, never used in Ireland.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the Gaelic “Céad Mile Fáilte” which means literally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person responds,"God and Mary and St. Patrick with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good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meanings</dc:title>
  <dcterms:created xsi:type="dcterms:W3CDTF">2021-10-11T09:50:27Z</dcterms:created>
  <dcterms:modified xsi:type="dcterms:W3CDTF">2021-10-11T09:50:27Z</dcterms:modified>
</cp:coreProperties>
</file>