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Irish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potato beer    </w:t>
      </w:r>
      <w:r>
        <w:t xml:space="preserve">   gold    </w:t>
      </w:r>
      <w:r>
        <w:t xml:space="preserve">   jig    </w:t>
      </w:r>
      <w:r>
        <w:t xml:space="preserve">   celtic    </w:t>
      </w:r>
      <w:r>
        <w:t xml:space="preserve">   shamrock    </w:t>
      </w:r>
      <w:r>
        <w:t xml:space="preserve">   potatoes    </w:t>
      </w:r>
      <w:r>
        <w:t xml:space="preserve">   cabbage    </w:t>
      </w:r>
      <w:r>
        <w:t xml:space="preserve">   clover    </w:t>
      </w:r>
      <w:r>
        <w:t xml:space="preserve">   green    </w:t>
      </w:r>
      <w:r>
        <w:t xml:space="preserve">   Ireland    </w:t>
      </w:r>
      <w:r>
        <w:t xml:space="preserve">   leprechaun    </w:t>
      </w:r>
      <w:r>
        <w:t xml:space="preserve">   rainbow    </w:t>
      </w:r>
      <w:r>
        <w:t xml:space="preserve">   St.patrick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puzzle</dc:title>
  <dcterms:created xsi:type="dcterms:W3CDTF">2021-10-11T09:50:59Z</dcterms:created>
  <dcterms:modified xsi:type="dcterms:W3CDTF">2021-10-11T09:50:59Z</dcterms:modified>
</cp:coreProperties>
</file>