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Triomadóir    </w:t>
      </w:r>
      <w:r>
        <w:t xml:space="preserve">   Ascaill    </w:t>
      </w:r>
      <w:r>
        <w:t xml:space="preserve">   Cearnóg    </w:t>
      </w:r>
      <w:r>
        <w:t xml:space="preserve">   Slí    </w:t>
      </w:r>
      <w:r>
        <w:t xml:space="preserve">   Sráid    </w:t>
      </w:r>
      <w:r>
        <w:t xml:space="preserve">   Bóthar    </w:t>
      </w:r>
      <w:r>
        <w:t xml:space="preserve">   Baile    </w:t>
      </w:r>
      <w:r>
        <w:t xml:space="preserve">   Ardán    </w:t>
      </w:r>
      <w:r>
        <w:t xml:space="preserve">   Plás    </w:t>
      </w:r>
      <w:r>
        <w:t xml:space="preserve">   Cúl an tí    </w:t>
      </w:r>
      <w:r>
        <w:t xml:space="preserve">   Compordach    </w:t>
      </w:r>
      <w:r>
        <w:t xml:space="preserve">   Beag    </w:t>
      </w:r>
      <w:r>
        <w:t xml:space="preserve">   Mór    </w:t>
      </w:r>
      <w:r>
        <w:t xml:space="preserve">   Teach scoite    </w:t>
      </w:r>
      <w:r>
        <w:t xml:space="preserve">   Árasán    </w:t>
      </w:r>
      <w:r>
        <w:t xml:space="preserve">   Bungaló    </w:t>
      </w:r>
      <w:r>
        <w:t xml:space="preserve">   Cois farraige    </w:t>
      </w:r>
      <w:r>
        <w:t xml:space="preserve">   Faoin tuath    </w:t>
      </w:r>
      <w:r>
        <w:t xml:space="preserve">   Áiléar    </w:t>
      </w:r>
      <w:r>
        <w:t xml:space="preserve">   Seomra bia    </w:t>
      </w:r>
      <w:r>
        <w:t xml:space="preserve">   Leithreas    </w:t>
      </w:r>
      <w:r>
        <w:t xml:space="preserve">   Seomra suite    </w:t>
      </w:r>
      <w:r>
        <w:t xml:space="preserve">   Halla    </w:t>
      </w:r>
      <w:r>
        <w:t xml:space="preserve">   Younes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word search </dc:title>
  <dcterms:created xsi:type="dcterms:W3CDTF">2021-10-11T09:51:42Z</dcterms:created>
  <dcterms:modified xsi:type="dcterms:W3CDTF">2021-10-11T09:51:42Z</dcterms:modified>
</cp:coreProperties>
</file>