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rally    </w:t>
      </w:r>
      <w:r>
        <w:t xml:space="preserve">   prayer    </w:t>
      </w:r>
      <w:r>
        <w:t xml:space="preserve">   faith    </w:t>
      </w:r>
      <w:r>
        <w:t xml:space="preserve">   saint Ursula    </w:t>
      </w:r>
      <w:r>
        <w:t xml:space="preserve">   luck of the irish    </w:t>
      </w:r>
      <w:r>
        <w:t xml:space="preserve">   family    </w:t>
      </w:r>
      <w:r>
        <w:t xml:space="preserve">   gold    </w:t>
      </w:r>
      <w:r>
        <w:t xml:space="preserve">   tradition    </w:t>
      </w:r>
      <w:r>
        <w:t xml:space="preserve">   green    </w:t>
      </w:r>
      <w:r>
        <w:t xml:space="preserve">   rainbow    </w:t>
      </w:r>
      <w:r>
        <w:t xml:space="preserve">   lucky    </w:t>
      </w:r>
      <w:r>
        <w:t xml:space="preserve">   leprechaun    </w:t>
      </w:r>
      <w:r>
        <w:t xml:space="preserve">   ursuline    </w:t>
      </w:r>
      <w:r>
        <w:t xml:space="preserve">   fighting irish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word search </dc:title>
  <dcterms:created xsi:type="dcterms:W3CDTF">2021-10-11T09:51:11Z</dcterms:created>
  <dcterms:modified xsi:type="dcterms:W3CDTF">2021-10-11T09:51:11Z</dcterms:modified>
</cp:coreProperties>
</file>