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tunic    </w:t>
      </w:r>
      <w:r>
        <w:t xml:space="preserve">   round house    </w:t>
      </w:r>
      <w:r>
        <w:t xml:space="preserve">   shield    </w:t>
      </w:r>
      <w:r>
        <w:t xml:space="preserve">   fort    </w:t>
      </w:r>
      <w:r>
        <w:t xml:space="preserve">   plough    </w:t>
      </w:r>
      <w:r>
        <w:t xml:space="preserve">   tools    </w:t>
      </w:r>
      <w:r>
        <w:t xml:space="preserve">   swords    </w:t>
      </w:r>
      <w:r>
        <w:t xml:space="preserve">   land    </w:t>
      </w:r>
      <w:r>
        <w:t xml:space="preserve">   axes    </w:t>
      </w:r>
      <w:r>
        <w:t xml:space="preserve">   black smith    </w:t>
      </w:r>
      <w:r>
        <w:t xml:space="preserve">   berries    </w:t>
      </w:r>
      <w:r>
        <w:t xml:space="preserve">   warrior    </w:t>
      </w:r>
      <w:r>
        <w:t xml:space="preserve">   iron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Age</dc:title>
  <dcterms:created xsi:type="dcterms:W3CDTF">2021-10-11T09:50:36Z</dcterms:created>
  <dcterms:modified xsi:type="dcterms:W3CDTF">2021-10-11T09:50:36Z</dcterms:modified>
</cp:coreProperties>
</file>