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Schwartz    </w:t>
      </w:r>
      <w:r>
        <w:t xml:space="preserve">   Malzahn    </w:t>
      </w:r>
      <w:r>
        <w:t xml:space="preserve">   Legion Field    </w:t>
      </w:r>
      <w:r>
        <w:t xml:space="preserve">   Hastings    </w:t>
      </w:r>
      <w:r>
        <w:t xml:space="preserve">   Whitlow    </w:t>
      </w:r>
      <w:r>
        <w:t xml:space="preserve">   Bo Nix    </w:t>
      </w:r>
      <w:r>
        <w:t xml:space="preserve">   Rivalry    </w:t>
      </w:r>
      <w:r>
        <w:t xml:space="preserve">   Touchdown    </w:t>
      </w:r>
      <w:r>
        <w:t xml:space="preserve">   Football    </w:t>
      </w:r>
      <w:r>
        <w:t xml:space="preserve">   Toomers    </w:t>
      </w:r>
      <w:r>
        <w:t xml:space="preserve">   Orange    </w:t>
      </w:r>
      <w:r>
        <w:t xml:space="preserve">   Aubie    </w:t>
      </w:r>
      <w:r>
        <w:t xml:space="preserve">   Tigers    </w:t>
      </w:r>
      <w:r>
        <w:t xml:space="preserve">   Jordan Hare    </w:t>
      </w:r>
      <w:r>
        <w:t xml:space="preserve">   War Eagle    </w:t>
      </w:r>
      <w:r>
        <w:t xml:space="preserve">   Najee    </w:t>
      </w:r>
      <w:r>
        <w:t xml:space="preserve">   Jeudy    </w:t>
      </w:r>
      <w:r>
        <w:t xml:space="preserve">   Waddle    </w:t>
      </w:r>
      <w:r>
        <w:t xml:space="preserve">   Tua    </w:t>
      </w:r>
      <w:r>
        <w:t xml:space="preserve">   Crimson    </w:t>
      </w:r>
      <w:r>
        <w:t xml:space="preserve">   Roll Tide    </w:t>
      </w:r>
      <w:r>
        <w:t xml:space="preserve">   Bryant Denny    </w:t>
      </w:r>
      <w:r>
        <w:t xml:space="preserve">   Tuscaloosa    </w:t>
      </w:r>
      <w:r>
        <w:t xml:space="preserve">   Houndstooth    </w:t>
      </w:r>
      <w:r>
        <w:t xml:space="preserve">   Saban    </w:t>
      </w:r>
      <w:r>
        <w:t xml:space="preserve">   Bear Bryant    </w:t>
      </w:r>
      <w:r>
        <w:t xml:space="preserve">   Champions    </w:t>
      </w:r>
      <w:r>
        <w:t xml:space="preserve">   Big Al    </w:t>
      </w:r>
      <w:r>
        <w:t xml:space="preserve">   Auburn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Bowl</dc:title>
  <dcterms:created xsi:type="dcterms:W3CDTF">2021-10-11T09:51:49Z</dcterms:created>
  <dcterms:modified xsi:type="dcterms:W3CDTF">2021-10-11T09:51:49Z</dcterms:modified>
</cp:coreProperties>
</file>