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"Iron Curtain"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this speech is named _______, he also served as Prime Minister of Great Britain throughout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like China, Japan, and Korea have often been referred to as the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Cold War, the US used the policy of (blank), where they aimed to create buffer zones to avoid interaction with communist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 practices (blank), the political structure where citizens vote to elect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disaster might be considered a (blank) because it caused great damage to an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Countries like Great Britain, Canada, and Australia belong to the (Blank), the collection of countries involved in the British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US President assumed the office after the passing of President Franklin Delano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Countries like Russia, Poland, and Yugoslavia belonged to the(Blank), the collection of communist countries in Eastern Europe and Eurasia.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giving a speech might (blank), to write in great detail on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allied leaders met at _______ following WWII, which roughly translates to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missionaries attempt to (blank) a new community in an attempt to make them believe in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the Russian revolution, the Soviet Union has practiced (blank), the political/economic structure where property belongs to the state and its citizens share it equally.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"Iron Curtain" Speech </dc:title>
  <dcterms:created xsi:type="dcterms:W3CDTF">2021-10-10T23:51:48Z</dcterms:created>
  <dcterms:modified xsi:type="dcterms:W3CDTF">2021-10-10T23:51:48Z</dcterms:modified>
</cp:coreProperties>
</file>