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Deficiency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source of Nonheme Iron that's high in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lighting, loud noises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associated with lightheadedness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red blood it's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might your doctor recommend?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causes for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Enhances your body absorption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 see when showing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body doesn't have enough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and beef are good sources of what type of Iron?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Deficiency Anemia</dc:title>
  <dcterms:created xsi:type="dcterms:W3CDTF">2021-10-11T09:51:45Z</dcterms:created>
  <dcterms:modified xsi:type="dcterms:W3CDTF">2021-10-11T09:51:45Z</dcterms:modified>
</cp:coreProperties>
</file>