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Deficiency Anemia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source that is rich in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iron should a woman have b/w 19 and 50 have per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milligrams of iron should you stay below per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food source rich in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iron deficiency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body lack if you have anemia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severe symptom of iron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 deficiency causes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 is essential for making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Deficiency Anemia </dc:title>
  <dcterms:created xsi:type="dcterms:W3CDTF">2021-10-11T09:51:20Z</dcterms:created>
  <dcterms:modified xsi:type="dcterms:W3CDTF">2021-10-11T09:51:20Z</dcterms:modified>
</cp:coreProperties>
</file>