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Iron Deficiency Anemia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cause of IDA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size if RBCs in IDA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IDA most commonly affects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eat/drink within 2 hours of taking iron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Foods high in iron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Treatment for IDA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iron supplements with foods containing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disorder that can decrease absorption of iron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symptom of IDA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Unusual symptom of IDA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Deficiency Anemia</dc:title>
  <dcterms:created xsi:type="dcterms:W3CDTF">2021-10-11T09:51:41Z</dcterms:created>
  <dcterms:modified xsi:type="dcterms:W3CDTF">2021-10-11T09:51:41Z</dcterms:modified>
</cp:coreProperties>
</file>