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Iron Infusions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Injectafer may lower this electrolyte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Side effect of iron infusion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elevated TIBC indicates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Side effect of iron infusion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Shows how much stored iron can be used to make new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Side effect of iron infusion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Venofer may _______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Side effect of iron infusion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Protein that binds to iron and transports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measures the iron stores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Monitor patients for _______ minutes after iron infusions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Side effect of iron infusion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iron content of 50mg/ml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iron content of 20mg/ml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Injectafer may _______ blood pressure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Iron Infusions</dc:title>
  <dcterms:created xsi:type="dcterms:W3CDTF">2021-10-11T09:51:56Z</dcterms:created>
  <dcterms:modified xsi:type="dcterms:W3CDTF">2021-10-11T09:51:56Z</dcterms:modified>
</cp:coreProperties>
</file>