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Iron Maiden</w:t>
      </w:r>
    </w:p>
    <w:p>
      <w:pPr>
        <w:pStyle w:val="Questions"/>
      </w:pPr>
      <w:r>
        <w:t xml:space="preserve">1. NTLEOY TASE NOONDL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BNGOI 747 - DE RFCEO ENO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DEEDI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BUMREN OF HET BATES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VEEST ASHRRI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 IXS ENUHDDR ADN SIYTX XSI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DDLNAOWO TSFVLAIE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ELIKRLS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CELAGY FO THE SABTE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REOPTRO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NUR OT EHT ISLHL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LPAU NDNIOA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EDAWDR HTE EDHA - SATOMC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KOOB FO USOSL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RCUEB DNNKISIOC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ORNI EIMDAN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NLDONO 7519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AEFR FO THE RAKD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Maiden</dc:title>
  <dcterms:created xsi:type="dcterms:W3CDTF">2021-10-11T09:51:52Z</dcterms:created>
  <dcterms:modified xsi:type="dcterms:W3CDTF">2021-10-11T09:51:52Z</dcterms:modified>
</cp:coreProperties>
</file>