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Maiden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Brave New World    </w:t>
      </w:r>
      <w:r>
        <w:t xml:space="preserve">   Iron Maiden    </w:t>
      </w:r>
      <w:r>
        <w:t xml:space="preserve">   Killers    </w:t>
      </w:r>
      <w:r>
        <w:t xml:space="preserve">   The Number Of The Beast    </w:t>
      </w:r>
      <w:r>
        <w:t xml:space="preserve">   Piece Of Mind    </w:t>
      </w:r>
      <w:r>
        <w:t xml:space="preserve">   Powerslave    </w:t>
      </w:r>
      <w:r>
        <w:t xml:space="preserve">   Somewere In Time    </w:t>
      </w:r>
      <w:r>
        <w:t xml:space="preserve">   Seventh Son Of A Seventh Son    </w:t>
      </w:r>
      <w:r>
        <w:t xml:space="preserve">   No Prayer For The Dying    </w:t>
      </w:r>
      <w:r>
        <w:t xml:space="preserve">   Fear Of The Dark    </w:t>
      </w:r>
      <w:r>
        <w:t xml:space="preserve">   Dance Of The Death    </w:t>
      </w:r>
      <w:r>
        <w:t xml:space="preserve">   A Matter Of Life And Death    </w:t>
      </w:r>
      <w:r>
        <w:t xml:space="preserve">   The Final Frontier    </w:t>
      </w:r>
      <w:r>
        <w:t xml:space="preserve">   The Book Of Souls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Maiden</dc:title>
  <dcterms:created xsi:type="dcterms:W3CDTF">2021-10-11T09:50:37Z</dcterms:created>
  <dcterms:modified xsi:type="dcterms:W3CDTF">2021-10-11T09:50:37Z</dcterms:modified>
</cp:coreProperties>
</file>