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arc    </w:t>
      </w:r>
      <w:r>
        <w:t xml:space="preserve">   armor    </w:t>
      </w:r>
      <w:r>
        <w:t xml:space="preserve">   attack    </w:t>
      </w:r>
      <w:r>
        <w:t xml:space="preserve">   electrical    </w:t>
      </w:r>
      <w:r>
        <w:t xml:space="preserve">   hover    </w:t>
      </w:r>
      <w:r>
        <w:t xml:space="preserve">   hyper    </w:t>
      </w:r>
      <w:r>
        <w:t xml:space="preserve">   iron    </w:t>
      </w:r>
      <w:r>
        <w:t xml:space="preserve">   machine    </w:t>
      </w:r>
      <w:r>
        <w:t xml:space="preserve">   man    </w:t>
      </w:r>
      <w:r>
        <w:t xml:space="preserve">   patriot    </w:t>
      </w:r>
      <w:r>
        <w:t xml:space="preserve">   pepper    </w:t>
      </w:r>
      <w:r>
        <w:t xml:space="preserve">   potts    </w:t>
      </w:r>
      <w:r>
        <w:t xml:space="preserve">   reactor    </w:t>
      </w:r>
      <w:r>
        <w:t xml:space="preserve">   stark    </w:t>
      </w:r>
      <w:r>
        <w:t xml:space="preserve">   terrorist    </w:t>
      </w:r>
      <w:r>
        <w:t xml:space="preserve">   virginia    </w:t>
      </w:r>
      <w:r>
        <w:t xml:space="preserve">   war    </w:t>
      </w:r>
      <w:r>
        <w:t xml:space="preserve">   whiplash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Man</dc:title>
  <dcterms:created xsi:type="dcterms:W3CDTF">2021-10-11T09:52:10Z</dcterms:created>
  <dcterms:modified xsi:type="dcterms:W3CDTF">2021-10-11T09:52:10Z</dcterms:modified>
</cp:coreProperties>
</file>