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 Overload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option for iron overload due to chronic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gold standard for treatment of primary iron overload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immune system initiates this in response to bacterial infections (Two-words)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primary oxygen carrying/storage pigment in the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Genetic disorder which causes accumulation of excess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test reflecting the  iron content in the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test reflecting the iron concentration in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functional in the body iron must be bound to 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body organ for iron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common presenting symptoms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Overload</dc:title>
  <dcterms:created xsi:type="dcterms:W3CDTF">2021-10-11T09:51:54Z</dcterms:created>
  <dcterms:modified xsi:type="dcterms:W3CDTF">2021-10-11T09:51:54Z</dcterms:modified>
</cp:coreProperties>
</file>