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Iron Trial: Word Scramble</w:t>
      </w:r>
    </w:p>
    <w:p>
      <w:pPr>
        <w:pStyle w:val="Questions"/>
      </w:pPr>
      <w:r>
        <w:t xml:space="preserve">1. NTAEONTCNIS DDAMNE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RYIEVT ORTSE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SHOAC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UEMGTIIRASM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SRIMSAMIE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EEEMLLATN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LCUMAL UNHT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KMARA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TEH RDTHI MEAG RWA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COLD SRSAMCAE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OCPEHRYP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TVETONALII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Constantine Madden    </w:t>
      </w:r>
      <w:r>
        <w:t xml:space="preserve">   Verity Tores    </w:t>
      </w:r>
      <w:r>
        <w:t xml:space="preserve">   Chaos    </w:t>
      </w:r>
      <w:r>
        <w:t xml:space="preserve">   Magisterium    </w:t>
      </w:r>
      <w:r>
        <w:t xml:space="preserve">   Semiramis    </w:t>
      </w:r>
      <w:r>
        <w:t xml:space="preserve">   Elemental    </w:t>
      </w:r>
      <w:r>
        <w:t xml:space="preserve">   Callum Hunt    </w:t>
      </w:r>
      <w:r>
        <w:t xml:space="preserve">   Makar    </w:t>
      </w:r>
      <w:r>
        <w:t xml:space="preserve">   The Third Mage War    </w:t>
      </w:r>
      <w:r>
        <w:t xml:space="preserve">   Cold Massacre    </w:t>
      </w:r>
      <w:r>
        <w:t xml:space="preserve">   Prophecy    </w:t>
      </w:r>
      <w:r>
        <w:t xml:space="preserve">   Levitation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Iron Trial: Word Scramble</dc:title>
  <dcterms:created xsi:type="dcterms:W3CDTF">2021-10-11T09:51:43Z</dcterms:created>
  <dcterms:modified xsi:type="dcterms:W3CDTF">2021-10-11T09:51:43Z</dcterms:modified>
</cp:coreProperties>
</file>