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deficiency Anemia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Compared to iron dextran which is safe and has less side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murmur can be heard in the mitral area due to mitral incompetence caused by 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 cord blood levelsof serum iron, ferritin, Vit. B12 and folate are _________ than mother in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single best test to diagnose 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note the degree of anemia what else is required other than hemoglobin vevel and total red cell 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Oral manifestations of IDA include stomatitis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IDA treated in pregnancy?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pregnant anemic women does not respond with iron therapy and reticulocyte is not increased, she may be screened for what deficiency?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real threat caused by IDA during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iron binding capacity and serum level of vit. E are ______ than mother in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complication of IDA occuring in 30-32 weeks of pregnancy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Maintenance dose of oral iro is to be continued for upto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Intolerant or unwilling for oral iron or advanced stage of pregnancy (more than 32 weeks) are treated by which route?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and fatigue may be the earliest manifestation of IDA in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deficiency Anemia in Pregnancy</dc:title>
  <dcterms:created xsi:type="dcterms:W3CDTF">2021-10-11T09:52:13Z</dcterms:created>
  <dcterms:modified xsi:type="dcterms:W3CDTF">2021-10-11T09:52:13Z</dcterms:modified>
</cp:coreProperties>
</file>