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Iron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Ted hughes    </w:t>
      </w:r>
      <w:r>
        <w:t xml:space="preserve">   tractors    </w:t>
      </w:r>
      <w:r>
        <w:t xml:space="preserve">   metel    </w:t>
      </w:r>
      <w:r>
        <w:t xml:space="preserve">   slave    </w:t>
      </w:r>
      <w:r>
        <w:t xml:space="preserve">   hogarth    </w:t>
      </w:r>
      <w:r>
        <w:t xml:space="preserve">   scrap yard    </w:t>
      </w:r>
      <w:r>
        <w:t xml:space="preserve">   dragon    </w:t>
      </w:r>
      <w:r>
        <w:t xml:space="preserve">   beach    </w:t>
      </w:r>
      <w:r>
        <w:t xml:space="preserve">   Farmers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man</dc:title>
  <dcterms:created xsi:type="dcterms:W3CDTF">2021-10-11T09:51:15Z</dcterms:created>
  <dcterms:modified xsi:type="dcterms:W3CDTF">2021-10-11T09:51:15Z</dcterms:modified>
</cp:coreProperties>
</file>