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bible    </w:t>
      </w:r>
      <w:r>
        <w:t xml:space="preserve">   commandments    </w:t>
      </w:r>
      <w:r>
        <w:t xml:space="preserve">   faith    </w:t>
      </w:r>
      <w:r>
        <w:t xml:space="preserve">   field    </w:t>
      </w:r>
      <w:r>
        <w:t xml:space="preserve">   fruit    </w:t>
      </w:r>
      <w:r>
        <w:t xml:space="preserve">   gentile    </w:t>
      </w:r>
      <w:r>
        <w:t xml:space="preserve">   holyghost    </w:t>
      </w:r>
      <w:r>
        <w:t xml:space="preserve">   jerusalem    </w:t>
      </w:r>
      <w:r>
        <w:t xml:space="preserve">   keystone    </w:t>
      </w:r>
      <w:r>
        <w:t xml:space="preserve">   lehi    </w:t>
      </w:r>
      <w:r>
        <w:t xml:space="preserve">   nephi    </w:t>
      </w:r>
      <w:r>
        <w:t xml:space="preserve">   obedience    </w:t>
      </w:r>
      <w:r>
        <w:t xml:space="preserve">   prayer    </w:t>
      </w:r>
      <w:r>
        <w:t xml:space="preserve">   read    </w:t>
      </w:r>
      <w:r>
        <w:t xml:space="preserve">   river    </w:t>
      </w:r>
      <w:r>
        <w:t xml:space="preserve">   temptation    </w:t>
      </w:r>
      <w:r>
        <w:t xml:space="preserve">   testimony    </w:t>
      </w:r>
      <w:r>
        <w:t xml:space="preserve">   truth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rod</dc:title>
  <dcterms:created xsi:type="dcterms:W3CDTF">2021-10-11T09:52:04Z</dcterms:created>
  <dcterms:modified xsi:type="dcterms:W3CDTF">2021-10-11T09:52:04Z</dcterms:modified>
</cp:coreProperties>
</file>