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Ironation-All about iron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Inhibitors of iron in a plant based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vitamin which helps in iron absorption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 form of IFA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term strategy to combat iron deficiency anemia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Introduction of foods other than breast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Micro nutrient deficiency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Constant balance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Household method to remove phytates in foods like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Addition of one or more nutrients in the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Ironation-All about iron</dc:title>
  <dcterms:created xsi:type="dcterms:W3CDTF">2021-10-11T09:50:48Z</dcterms:created>
  <dcterms:modified xsi:type="dcterms:W3CDTF">2021-10-11T09:50:48Z</dcterms:modified>
</cp:coreProperties>
</file>